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</w:t>
      </w:r>
    </w:p>
    <w:p>
      <w:r>
        <w:t>作者：李镇西主编；刘国营著</w:t>
      </w:r>
    </w:p>
    <w:p>
      <w:r>
        <w:t>出版社：北京：教育科学出版社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情到深处 评论地址：https://www.jiaokey.com/book/detail/11582497.html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