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书名：中国高龄老人健康长寿调查图集  中英文本</w:t>
      </w:r>
    </w:p>
    <w:p>
      <w:r>
        <w:t>作者：曾毅等著</w:t>
      </w:r>
    </w:p>
    <w:p>
      <w:r>
        <w:t>出版社：北京：中国人口出版社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中国高龄老人健康长寿调查图集  中英文本 评论地址：https://www.jiaokey.com/book/detail/11582797.html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