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 小学科学：J版 四年级 下</w:t>
      </w:r>
    </w:p>
    <w:p>
      <w:r>
        <w:t>作者：胡承东等编写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总页数：74</w:t>
      </w:r>
    </w:p>
    <w:p>
      <w:r>
        <w:t>更多请访问教客网: www.jiaokey.com</w:t>
      </w:r>
    </w:p>
    <w:p>
      <w:r>
        <w:t>每课一练 小学科学：J版 四年级 下 评论地址：https://www.jiaokey.com/book/detail/11582882.html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