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书名：会计报表涉税分析  由报表入手的稽查技巧</w:t>
      </w:r>
    </w:p>
    <w:p>
      <w:r>
        <w:t>作者：任常纯，任勉编著</w:t>
      </w:r>
    </w:p>
    <w:p>
      <w:r>
        <w:t>出版社：大连：大连海事大学出版社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会计报表涉税分析  由报表入手的稽查技巧 评论地址：https://www.jiaokey.com/book/detail/11583035.html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