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书名：清代西北边境地区中俄贸易  从道光朝到宣统朝</w:t>
      </w:r>
    </w:p>
    <w:p>
      <w:r>
        <w:t>作者：米镇波著</w:t>
      </w:r>
    </w:p>
    <w:p>
      <w:r>
        <w:t>出版社：天津：天津社会科学院出版社</w:t>
      </w:r>
    </w:p>
    <w:p>
      <w:r>
        <w:t>出版日期：2005.05</w:t>
      </w:r>
    </w:p>
    <w:p>
      <w:r>
        <w:t>总页数：346</w:t>
      </w:r>
    </w:p>
    <w:p>
      <w:r>
        <w:t>更多请访问教客网: www.jiaokey.com</w:t>
      </w:r>
    </w:p>
    <w:p>
      <w:r>
        <w:t>清代西北边境地区中俄贸易  从道光朝到宣统朝 评论地址：https://www.jiaokey.com/book/detail/11583052.html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