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书名：用生命去创造  记我的父亲植物生理学家和农业历史学家石声汉</w:t>
      </w:r>
    </w:p>
    <w:p>
      <w:r>
        <w:t>作者：石定枎著</w:t>
      </w:r>
    </w:p>
    <w:p>
      <w:r>
        <w:t>出版社：咸阳：西北农林科技大学出版社</w:t>
      </w:r>
    </w:p>
    <w:p>
      <w:r>
        <w:t>出版日期：2005.05</w:t>
      </w:r>
    </w:p>
    <w:p>
      <w:r>
        <w:t>总页数：359</w:t>
      </w:r>
    </w:p>
    <w:p>
      <w:r>
        <w:t>更多请访问教客网: www.jiaokey.com</w:t>
      </w:r>
    </w:p>
    <w:p>
      <w:r>
        <w:t>用生命去创造  记我的父亲植物生理学家和农业历史学家石声汉 评论地址：https://www.jiaokey.com/book/detail/11583068.html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