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狩猎职场  线上求职的权威指南</w:t>
      </w:r>
    </w:p>
    <w:p>
      <w:r>
        <w:rPr>
          <w:rFonts w:ascii="宋体" w:hAnsi="宋体" w:eastAsia="宋体"/>
          <w:sz w:val="24"/>
        </w:rPr>
        <w:t>（美）杰夫·泰勒（Jeff Taylor），（美）道格·哈迪（Dough Hardy）著；刘辉，孙辉译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狩猎职场  线上求职的权威指南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（美）杰夫·泰勒（Jeff Taylor），（美）道格·哈迪（Dough Hardy）著；刘辉，孙辉译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本书出售、求购地址：https://www.jiaokey.com/book/detail/11583158.html</w:t>
      </w:r>
    </w:p>
    <w:p>
      <w:r>
        <w:t>更多相关图书推荐：https://www.jiaokey.com</w:t>
      </w:r>
    </w:p>
    <w:p>
      <w:r>
        <w:t>（美）杰夫·泰勒（Jeff Taylor），（美）道格·哈迪（Dough Hardy）著；刘辉，孙辉译 其他作品：https://www.jiaokey.com/tag/（美）杰夫·泰勒（Jeff Taylor），（美）道格·哈迪（Dough Hardy）著；刘辉，孙辉译.html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关键词搜索：https://www.jiaokey.com/tag/狩猎职场  线上求职的权威指南.html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