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第6版</w:t>
      </w:r>
    </w:p>
    <w:p>
      <w:r>
        <w:t>作者：方宪玕主编；章瑞华，黄华新，方晓阳副主编</w:t>
      </w:r>
    </w:p>
    <w:p>
      <w:r>
        <w:t>出版社：杭州：浙江大学出版社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公共关系学教程  第6版 评论地址：https://www.jiaokey.com/book/detail/11583212.html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