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  第2版</w:t>
      </w:r>
    </w:p>
    <w:p>
      <w:r>
        <w:t>作者：都兴安，宋志彬主编</w:t>
      </w:r>
    </w:p>
    <w:p>
      <w:r>
        <w:t>出版社：哈尔滨：黑龙江科学技术出版社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脑血管疾病  第2版 评论地址：https://www.jiaokey.com/book/detail/11583217.html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