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书名：后现代的历史学  中西比较  第2版</w:t>
      </w:r>
    </w:p>
    <w:p>
      <w:r>
        <w:t>作者:陈启能主编；王学典，孔令栋，姜芃副主编；王晴佳，古伟瀛著</w:t>
      </w:r>
    </w:p>
    <w:p>
      <w:r>
        <w:t>出版社:济南：山东大学出版社</w:t>
      </w:r>
    </w:p>
    <w:p>
      <w:r>
        <w:t>出版日期：2006.01</w:t>
      </w:r>
    </w:p>
    <w:p>
      <w:r>
        <w:t>总页数：225</w:t>
      </w:r>
    </w:p>
    <w:p>
      <w:r>
        <w:t>更多请访问教客网:www.jiaokey.com</w:t>
      </w:r>
    </w:p>
    <w:p>
      <w:r>
        <w:t>后现代的历史学  中西比较  第2版评论地址：https://www.jiaokey.com/book/detail/11583256.html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