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信息技术领域新术语提取研究 in the field of information technology</w:t>
      </w:r>
    </w:p>
    <w:p>
      <w:r>
        <w:rPr>
          <w:rFonts w:ascii="宋体" w:hAnsi="宋体" w:eastAsia="宋体"/>
          <w:sz w:val="24"/>
        </w:rPr>
        <w:t>王强军著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信息技术领域新术语提取研究 in the field of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本书出售、求购地址：https://www.jiaokey.com/book/detail/11583262.html</w:t>
      </w:r>
    </w:p>
    <w:p>
      <w:r>
        <w:t>更多相关图书推荐：https://www.jiaokey.com</w:t>
      </w:r>
    </w:p>
    <w:p>
      <w:r>
        <w:t>王强军著 其他作品：https://www.jiaokey.com/tag/王强军著.html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关键词搜索：https://www.jiaokey.com/tag/信息技术领域新术语提取研究 in the field of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