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书名：聪明宝宝培养方案  2-3岁智力开发</w:t>
      </w:r>
    </w:p>
    <w:p>
      <w:r>
        <w:t>作者：王利芳主编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总页数：294</w:t>
      </w:r>
    </w:p>
    <w:p>
      <w:r>
        <w:t>更多请访问教客网: www.jiaokey.com</w:t>
      </w:r>
    </w:p>
    <w:p>
      <w:r>
        <w:t>聪明宝宝培养方案  2-3岁智力开发 评论地址：https://www.jiaokey.com/book/detail/11583432.html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