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书名：聪明宝宝培养方案  0-1岁智力开发</w:t>
      </w:r>
    </w:p>
    <w:p>
      <w:r>
        <w:t>作者：王利芳主编</w:t>
      </w:r>
    </w:p>
    <w:p>
      <w:r>
        <w:t>出版社：北京：中国人口出版社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聪明宝宝培养方案  0-1岁智力开发 评论地址：https://www.jiaokey.com/book/detail/11583435.html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