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书名：中考英语听力与针对性训练</w:t>
      </w:r>
    </w:p>
    <w:p>
      <w:r>
        <w:t>作者：学立文杰教学研究会编写</w:t>
      </w:r>
    </w:p>
    <w:p>
      <w:r>
        <w:t>出版社：南宁：广西教育出版社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中考英语听力与针对性训练 评论地址：https://www.jiaokey.com/book/detail/11583489.html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