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书名：大学实用英语综合教程  第二级</w:t>
      </w:r>
    </w:p>
    <w:p>
      <w:r>
        <w:t>作者：于洪颖总主编；江峰，郑淑媛主编；曹斌，孟冬梅，范振群副主编</w:t>
      </w:r>
    </w:p>
    <w:p>
      <w:r>
        <w:t>出版社：南昌：江西科学技术出版社</w:t>
      </w:r>
    </w:p>
    <w:p>
      <w:r>
        <w:t>出版日期：2004.05</w:t>
      </w:r>
    </w:p>
    <w:p>
      <w:r>
        <w:t>总页数：156</w:t>
      </w:r>
    </w:p>
    <w:p>
      <w:r>
        <w:t>更多请访问教客网: www.jiaokey.com</w:t>
      </w:r>
    </w:p>
    <w:p>
      <w:r>
        <w:t>大学实用英语综合教程  第二级 评论地址：https://www.jiaokey.com/book/detail/11583503.html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