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书名：缓解酸痛简易按摩操</w:t>
      </w:r>
    </w:p>
    <w:p>
      <w:r>
        <w:t>作者：三意文化编</w:t>
      </w:r>
    </w:p>
    <w:p>
      <w:r>
        <w:t>出版社：上海:上海文化出版社,2006.05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缓解酸痛简易按摩操 评论地址：https://www.jiaokey.com/book/detail/11584131.html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