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书名：麦类做法330种</w:t>
      </w:r>
    </w:p>
    <w:p>
      <w:r>
        <w:t>作者：薛效贤等编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麦类做法330种 评论地址：https://www.jiaokey.com/book/detail/11584231.html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