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C++视频会议开发技术与实例</w:t>
      </w:r>
    </w:p>
    <w:p>
      <w:r>
        <w:t>作者：吴志军，马兰，沈笑云编著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总页数：342</w:t>
      </w:r>
    </w:p>
    <w:p>
      <w:r>
        <w:t>更多请访问教客网: www.jiaokey.com</w:t>
      </w:r>
    </w:p>
    <w:p>
      <w:r>
        <w:t>Visual C++视频会议开发技术与实例 评论地址：https://www.jiaokey.com/book/detail/11584323.html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