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书名：深入浅出网络服务器配置与管理</w:t>
      </w:r>
    </w:p>
    <w:p>
      <w:r>
        <w:t>作者：赵松涛编著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总页数：505</w:t>
      </w:r>
    </w:p>
    <w:p>
      <w:r>
        <w:t>更多请访问教客网: www.jiaokey.com</w:t>
      </w:r>
    </w:p>
    <w:p>
      <w:r>
        <w:t>深入浅出网络服务器配置与管理 评论地址：https://www.jiaokey.com/book/detail/11584348.html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