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书名：计算机仿真和可视化设计 基于LAB VIEW的工程软件应用</w:t>
      </w:r>
    </w:p>
    <w:p>
      <w:r>
        <w:t>作者：蔡建安，陈洁华，张文艺编著</w:t>
      </w:r>
    </w:p>
    <w:p>
      <w:r>
        <w:t>出版社：重庆：重庆大学出版社</w:t>
      </w:r>
    </w:p>
    <w:p>
      <w:r>
        <w:t>出版日期：2006.02</w:t>
      </w:r>
    </w:p>
    <w:p>
      <w:r>
        <w:t>总页数：214</w:t>
      </w:r>
    </w:p>
    <w:p>
      <w:r>
        <w:t>更多请访问教客网: www.jiaokey.com</w:t>
      </w:r>
    </w:p>
    <w:p>
      <w:r>
        <w:t>计算机仿真和可视化设计 基于LAB VIEW的工程软件应用 评论地址：https://www.jiaokey.com/book/detail/11584564.html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