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书名：C语言学习指导</w:t>
      </w:r>
    </w:p>
    <w:p>
      <w:r>
        <w:t>作者：赵颖，李丽萍，李昕主编；李昕等编</w:t>
      </w:r>
    </w:p>
    <w:p>
      <w:r>
        <w:t>出版社：沈阳：东北大学出版社</w:t>
      </w:r>
    </w:p>
    <w:p>
      <w:r>
        <w:t>出版日期：2005.11</w:t>
      </w:r>
    </w:p>
    <w:p>
      <w:r>
        <w:t>总页数：210</w:t>
      </w:r>
    </w:p>
    <w:p>
      <w:r>
        <w:t>更多请访问教客网: www.jiaokey.com</w:t>
      </w:r>
    </w:p>
    <w:p>
      <w:r>
        <w:t>C语言学习指导 评论地址：https://www.jiaokey.com/book/detail/11584571.html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