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书名：5DS+影视包装实例教程  Maya/After Effects综合应用篇</w:t>
      </w:r>
    </w:p>
    <w:p>
      <w:r>
        <w:t>作者:北京五谛风格动画制作有限公司编著</w:t>
      </w:r>
    </w:p>
    <w:p>
      <w:r>
        <w:t>出版社:北京：中国青年出版社</w:t>
      </w:r>
    </w:p>
    <w:p>
      <w:r>
        <w:t>出版日期：2006.02</w:t>
      </w:r>
    </w:p>
    <w:p>
      <w:r>
        <w:t>总页数：460</w:t>
      </w:r>
    </w:p>
    <w:p>
      <w:r>
        <w:t>更多请访问教客网:www.jiaokey.com</w:t>
      </w:r>
    </w:p>
    <w:p>
      <w:r>
        <w:t>5DS+影视包装实例教程  Maya/After Effects综合应用篇评论地址：https://www.jiaokey.com/book/detail/11584577.html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