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 6.0/9.0解决方案与范例大全</w:t>
      </w:r>
    </w:p>
    <w:p>
      <w:r>
        <w:rPr>
          <w:rFonts w:ascii="宋体" w:hAnsi="宋体" w:eastAsia="宋体"/>
          <w:sz w:val="24"/>
        </w:rPr>
        <w:t>张洪举编著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 6.0/9.0解决方案与范例大全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本书出售、求购地址：https://www.jiaokey.com/book/detail/11584602.html</w:t>
      </w:r>
    </w:p>
    <w:p>
      <w:r>
        <w:t>更多相关图书推荐：https://www.jiaokey.com</w:t>
      </w:r>
    </w:p>
    <w:p>
      <w:r>
        <w:t>张洪举编著 其他作品：https://www.jiaokey.com/tag/张洪举编著.html</w:t>
      </w:r>
    </w:p>
    <w:p>
      <w:r>
        <w:t>关键词搜索：https://www.jiaokey.com/tag/VISUAL FOXPRO 6.0/9.0解决方案与范例大全.html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