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2005从入门到精通</w:t>
      </w:r>
    </w:p>
    <w:p>
      <w:r>
        <w:t>作者：（美）（坎徒）Marco Cantu著；魏海萍，韩滨，曲丽君等译</w:t>
      </w:r>
    </w:p>
    <w:p>
      <w:r>
        <w:t>出版社：</w:t>
      </w:r>
    </w:p>
    <w:p>
      <w:r>
        <w:t>出版日期：2006.04</w:t>
      </w:r>
    </w:p>
    <w:p>
      <w:r>
        <w:t>总页数：833</w:t>
      </w:r>
    </w:p>
    <w:p>
      <w:r>
        <w:t>更多请访问教客网: www.jiaokey.com</w:t>
      </w:r>
    </w:p>
    <w:p>
      <w:r>
        <w:t>Delphi 2005从入门到精通 评论地址：https://www.jiaokey.com/book/detail/11584625.html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