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M计划 哈佛MBA女性择偶策略</w:t>
      </w:r>
    </w:p>
    <w:p>
      <w:r>
        <w:rPr>
          <w:rFonts w:ascii="宋体" w:hAnsi="宋体" w:eastAsia="宋体"/>
          <w:sz w:val="24"/>
        </w:rPr>
        <w:t>（美）雷切尔·格林沃德著；关小众译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M计划 哈佛MBA女性择偶策略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（美）雷切尔·格林沃德著；关小众译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本书出售、求购地址：https://www.jiaokey.com/book/detail/11584792.html</w:t>
      </w:r>
    </w:p>
    <w:p>
      <w:r>
        <w:t>更多相关图书推荐：https://www.jiaokey.com</w:t>
      </w:r>
    </w:p>
    <w:p>
      <w:r>
        <w:t>（美）雷切尔·格林沃德著；关小众译 其他作品：https://www.jiaokey.com/tag/（美）雷切尔·格林沃德著；关小众译.html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关键词搜索：https://www.jiaokey.com/tag/M计划 哈佛MBA女性择偶策略.html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