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书名：榕台关系初探</w:t>
      </w:r>
    </w:p>
    <w:p>
      <w:r>
        <w:t>作者：卢美松主编；福州市社会科学院，福州海峡两岸和平统一促进会编</w:t>
      </w:r>
    </w:p>
    <w:p>
      <w:r>
        <w:t>出版社：福州：海潮摄影艺术出版社</w:t>
      </w:r>
    </w:p>
    <w:p>
      <w:r>
        <w:t>出版日期：2003.07</w:t>
      </w:r>
    </w:p>
    <w:p>
      <w:r>
        <w:t>总页数：400</w:t>
      </w:r>
    </w:p>
    <w:p>
      <w:r>
        <w:t>更多请访问教客网: www.jiaokey.com</w:t>
      </w:r>
    </w:p>
    <w:p>
      <w:r>
        <w:t>榕台关系初探 评论地址：https://www.jiaokey.com/book/detail/11584987.html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