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书名：亚历山大图书馆的兴衰  第2版</w:t>
      </w:r>
    </w:p>
    <w:p>
      <w:r>
        <w:t>作者:（埃及）穆斯塔法·阿巴迪著；臧惠娟译</w:t>
      </w:r>
    </w:p>
    <w:p>
      <w:r>
        <w:t>出版社:</w:t>
      </w:r>
    </w:p>
    <w:p>
      <w:r>
        <w:t>出版日期：1996.06</w:t>
      </w:r>
    </w:p>
    <w:p>
      <w:r>
        <w:t>总页数：204</w:t>
      </w:r>
    </w:p>
    <w:p>
      <w:r>
        <w:t>更多请访问教客网:www.jiaokey.com</w:t>
      </w:r>
    </w:p>
    <w:p>
      <w:r>
        <w:t>亚历山大图书馆的兴衰  第2版评论地址：https://www.jiaokey.com/book/detail/11585433.html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