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书名：西方儿童成功教育  精彩方案  下</w:t>
      </w:r>
    </w:p>
    <w:p>
      <w:r>
        <w:t>作者：吴明海，李永生主编</w:t>
      </w:r>
    </w:p>
    <w:p>
      <w:r>
        <w:t>出版社：北京：中国人口出版社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西方儿童成功教育  精彩方案  下 评论地址：https://www.jiaokey.com/book/detail/11585491.html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