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书名：当个好妈妈  0-6岁教育</w:t>
      </w:r>
    </w:p>
    <w:p>
      <w:r>
        <w:t>作者：（瑞典）（J.达尔贝里）Jonny Dahlberg著；周烨，张苑译</w:t>
      </w:r>
    </w:p>
    <w:p>
      <w:r>
        <w:t>出版社：乌鲁木齐：新疆青少年出版社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当个好妈妈  0-6岁教育 评论地址：https://www.jiaokey.com/book/detail/11585807.html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