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书名：不要打孩子屁股</w:t>
      </w:r>
    </w:p>
    <w:p>
      <w:r>
        <w:t>作者：林学武著</w:t>
      </w:r>
    </w:p>
    <w:p>
      <w:r>
        <w:t>出版社：海拉尔:内蒙古文化出版社,2004.05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不要打孩子屁股 评论地址：https://www.jiaokey.com/book/detail/11585826.html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