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书名：我是猫爹  告诉学子  我是猫爹  告诉父母</w:t>
      </w:r>
    </w:p>
    <w:p>
      <w:r>
        <w:t>作者：曲伟杰著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总页数：398</w:t>
      </w:r>
    </w:p>
    <w:p>
      <w:r>
        <w:t>更多请访问教客网: www.jiaokey.com</w:t>
      </w:r>
    </w:p>
    <w:p>
      <w:r>
        <w:t>我是猫爹  告诉学子  我是猫爹  告诉父母 评论地址：https://www.jiaokey.com/book/detail/11585845.html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