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书名：宝宝健康快车  O岁方案</w:t>
      </w:r>
    </w:p>
    <w:p>
      <w:r>
        <w:t>作者：杨伶利，张桂香，李华，靳松，马玉梅，陈海燕编著</w:t>
      </w:r>
    </w:p>
    <w:p>
      <w:r>
        <w:t>出版社：长春:吉林摄影出版社,2004.05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宝宝健康快车  O岁方案 评论地址：https://www.jiaokey.com/book/detail/11585846.html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