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书名：改变孩子一生的200句话</w:t>
      </w:r>
    </w:p>
    <w:p>
      <w:r>
        <w:t>作者：&lt;font color=Red&gt;憨&lt;/font&gt;氏编著</w:t>
      </w:r>
    </w:p>
    <w:p>
      <w:r>
        <w:t>出版社：海拉尔:内蒙古文化出版社,2004.05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改变孩子一生的200句话 评论地址：https://www.jiaokey.com/book/detail/11585852.html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