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书名：纠正孩子的不良习惯</w:t>
      </w:r>
    </w:p>
    <w:p>
      <w:r>
        <w:t>作者：叶迦蓝著</w:t>
      </w:r>
    </w:p>
    <w:p>
      <w:r>
        <w:t>出版社：上海：上海远东出版社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纠正孩子的不良习惯 评论地址：https://www.jiaokey.com/book/detail/11585855.html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