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书名：法式西餐</w:t>
      </w:r>
    </w:p>
    <w:p>
      <w:r>
        <w:t>作者：张慧，薄明珍编著；刘玉东，何维，张慧摄影</w:t>
      </w:r>
    </w:p>
    <w:p>
      <w:r>
        <w:t>出版社：北京：中国建材工业出版社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法式西餐 评论地址：https://www.jiaokey.com/book/detail/11586296.html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