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怒吼的黄河  抗日战争中的中国美术</w:t>
      </w:r>
    </w:p>
    <w:p>
      <w:r>
        <w:rPr>
          <w:rFonts w:ascii="宋体" w:hAnsi="宋体" w:eastAsia="宋体"/>
          <w:sz w:val="24"/>
        </w:rPr>
        <w:t>李树声主编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怒吼的黄河  抗日战争中的中国美术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美术史(地点: 中国 年代: 1937～1945)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本书出售、求购地址：https://www.jiaokey.com/book/detail/11586325.html</w:t>
      </w:r>
    </w:p>
    <w:p>
      <w:r>
        <w:t>更多相关图书推荐：https://www.jiaokey.com</w:t>
      </w:r>
    </w:p>
    <w:p>
      <w:r>
        <w:t>李树声主编 其他作品：https://www.jiaokey.com/tag/李树声主编.html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关键词搜索：https://www.jiaokey.com/tag/美术史(地点: 中国 年代: 1937～1945)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