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开启地球村大门  新千年全球化浪潮</w:t>
      </w:r>
    </w:p>
    <w:p>
      <w:r>
        <w:rPr>
          <w:rFonts w:ascii="宋体" w:hAnsi="宋体" w:eastAsia="宋体"/>
          <w:sz w:val="24"/>
        </w:rPr>
        <w:t>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开启地球村大门  新千年全球化浪潮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本书出售、求购地址：https://www.jiaokey.com/book/detail/11586554.html</w:t>
      </w:r>
    </w:p>
    <w:p>
      <w:r>
        <w:t>更多相关图书推荐：https://www.jiaokey.com</w:t>
      </w:r>
    </w:p>
    <w:p>
      <w:r>
        <w:t>周毅著 其他作品：https://www.jiaokey.com/tag/周毅著.html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关键词搜索：https://www.jiaokey.com/tag/开启地球村大门  新千年全球化浪潮.html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