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跃进牌NJ1061系列汽车使用与维修手册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跃进牌NJ1061系列汽车使用与维修手册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本书出售、求购地址：https://www.jiaokey.com/book/detail/11586622.html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关键词搜索：https://www.jiaokey.com/tag/跃进牌NJ1061系列汽车使用与维修手册.html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