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书名：成人高等教育教材  古代汉语  下</w:t>
      </w:r>
    </w:p>
    <w:p>
      <w:r>
        <w:t>作者：广西课程教材发展中心组编；孙建元主编</w:t>
      </w:r>
    </w:p>
    <w:p>
      <w:r>
        <w:t>出版社：桂林：广西师范大学出版社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成人高等教育教材  古代汉语  下 评论地址：https://www.jiaokey.com/book/detail/11586982.html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