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书名：东亚魔块  汉字奇观  汉字文化知识趣话</w:t>
      </w:r>
    </w:p>
    <w:p>
      <w:r>
        <w:t>作者：陆乃元编著</w:t>
      </w:r>
    </w:p>
    <w:p>
      <w:r>
        <w:t>出版社：福州:海风出版社,1999.04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东亚魔块  汉字奇观  汉字文化知识趣话 评论地址：https://www.jiaokey.com/book/detail/11587049.html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