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书名：一天一分钟广东话</w:t>
      </w:r>
    </w:p>
    <w:p>
      <w:r>
        <w:t>作者：何嘉贤编著</w:t>
      </w:r>
    </w:p>
    <w:p>
      <w:r>
        <w:t>出版社：三思堂文化事业有限公司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一天一分钟广东话 评论地址：https://www.jiaokey.com/book/detail/11587337.html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