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书名：沙门空海之大唐鬼宴  3  胡术</w:t>
      </w:r>
    </w:p>
    <w:p>
      <w:r>
        <w:t>作者：（日）梦枕貘著；林皎碧译</w:t>
      </w:r>
    </w:p>
    <w:p>
      <w:r>
        <w:t>出版社：上海:百家出版社,2006.04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沙门空海之大唐鬼宴  3  胡术 评论地址：https://www.jiaokey.com/book/detail/11587355.html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