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书名：给领导者的100组实例  第2版</w:t>
      </w:r>
    </w:p>
    <w:p>
      <w:r>
        <w:t>作者：王玉新主编</w:t>
      </w:r>
    </w:p>
    <w:p>
      <w:r>
        <w:t>出版社：北京：中国时代经济出版社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给领导者的100组实例  第2版 评论地址：https://www.jiaokey.com/book/detail/11587364.html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