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书名：周一早上的营销课  10周成为出色的营销经理  第2版</w:t>
      </w:r>
    </w:p>
    <w:p>
      <w:r>
        <w:t>作者：（英）哈顿著；李骁，伍乐平，王丽娜译</w:t>
      </w:r>
    </w:p>
    <w:p>
      <w:r>
        <w:t>出版社：北京：新星出版社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周一早上的营销课  10周成为出色的营销经理  第2版 评论地址：https://www.jiaokey.com/book/detail/11587382.html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