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作者：（德）安妮·弗兰克著；宁瑛译</w:t>
      </w:r>
    </w:p>
    <w:p>
      <w:r>
        <w:t>出版社：北京：北京十月文艺出版社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安妮日记 评论地址：https://www.jiaokey.com/book/detail/11587413.html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