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务实作风  把一切工作落实到位的职业精神</w:t>
      </w:r>
    </w:p>
    <w:p>
      <w:r>
        <w:rPr>
          <w:rFonts w:ascii="宋体" w:hAnsi="宋体" w:eastAsia="宋体"/>
          <w:sz w:val="24"/>
        </w:rPr>
        <w:t>于反编著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务实作风  把一切工作落实到位的职业精神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本书出售、求购地址：https://www.jiaokey.com/book/detail/11587488.html</w:t>
      </w:r>
    </w:p>
    <w:p>
      <w:r>
        <w:t>更多相关图书推荐：https://www.jiaokey.com</w:t>
      </w:r>
    </w:p>
    <w:p>
      <w:r>
        <w:t>于反编著 其他作品：https://www.jiaokey.com/tag/于反编著.html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关键词搜索：https://www.jiaokey.com/tag/务实作风  把一切工作落实到位的职业精神.html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