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书名：翠堤春晓  第2版</w:t>
      </w:r>
    </w:p>
    <w:p>
      <w:r>
        <w:t>作者：电影英语研究室编译</w:t>
      </w:r>
    </w:p>
    <w:p>
      <w:r>
        <w:t>出版社：北京:中国致公出版社,2005.08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翠堤春晓  第2版 评论地址：https://www.jiaokey.com/book/detail/11587599.html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