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书名：英式调侃职业指南  侃股票</w:t>
      </w:r>
    </w:p>
    <w:p>
      <w:r>
        <w:t>作者：（英）安尼·戈登（Anne Gordon）著；陈一南，游念东译</w:t>
      </w:r>
    </w:p>
    <w:p>
      <w:r>
        <w:t>出版社：世界图书出版公司北京公司,2000.10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英式调侃职业指南  侃股票 评论地址：https://www.jiaokey.com/book/detail/11587857.html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