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书名：失恋心得  生活时尚类</w:t>
      </w:r>
    </w:p>
    <w:p>
      <w:r>
        <w:t>作者：J.Brooks等著；卢燕飞，刘淑红译注</w:t>
      </w:r>
    </w:p>
    <w:p>
      <w:r>
        <w:t>出版社：杭州：浙江文艺出版社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失恋心得  生活时尚类 评论地址：https://www.jiaokey.com/book/detail/11587890.html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