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书名：最新中学英语词语用法类编  动词、短语、句型</w:t>
      </w:r>
    </w:p>
    <w:p>
      <w:r>
        <w:t>作者：林虹，牟光蓉，胡润清，傅世坤编著</w:t>
      </w:r>
    </w:p>
    <w:p>
      <w:r>
        <w:t>出版社：海口：海南出版社</w:t>
      </w:r>
    </w:p>
    <w:p>
      <w:r>
        <w:t>出版日期：1992.08</w:t>
      </w:r>
    </w:p>
    <w:p>
      <w:r>
        <w:t>总页数：280</w:t>
      </w:r>
    </w:p>
    <w:p>
      <w:r>
        <w:t>更多请访问教客网: www.jiaokey.com</w:t>
      </w:r>
    </w:p>
    <w:p>
      <w:r>
        <w:t>最新中学英语词语用法类编  动词、短语、句型 评论地址：https://www.jiaokey.com/book/detail/11589036.html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